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Colores</w:t>
      </w:r>
    </w:p>
    <w:p>
      <w:pPr>
        <w:pStyle w:val="Questions"/>
      </w:pPr>
      <w:r>
        <w:t xml:space="preserve">1. REVED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LAUZ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LIORLAMA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NAAJRNA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ROJO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SRAO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LVIETOA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NMARÓR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EGNRO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SIGR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ILCOE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CLABNO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AORDOM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2021-10-11T04:22:14Z</dcterms:created>
  <dcterms:modified xsi:type="dcterms:W3CDTF">2021-10-11T04:22:14Z</dcterms:modified>
</cp:coreProperties>
</file>