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fekete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narancssárga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citromsárga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zöld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szürke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fehér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rózsaszín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kék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</dc:title>
  <dcterms:created xsi:type="dcterms:W3CDTF">2021-10-11T04:22:16Z</dcterms:created>
  <dcterms:modified xsi:type="dcterms:W3CDTF">2021-10-11T04:22:16Z</dcterms:modified>
</cp:coreProperties>
</file>