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VIOLETA    </w:t>
      </w:r>
      <w:r>
        <w:t xml:space="preserve">   AZUL    </w:t>
      </w:r>
      <w:r>
        <w:t xml:space="preserve">   ANARANJADO    </w:t>
      </w:r>
      <w:r>
        <w:t xml:space="preserve">   VERDE    </w:t>
      </w:r>
      <w:r>
        <w:t xml:space="preserve">   ROSA    </w:t>
      </w:r>
      <w:r>
        <w:t xml:space="preserve">   BLANCO    </w:t>
      </w:r>
      <w:r>
        <w:t xml:space="preserve">   NEGRO    </w:t>
      </w:r>
      <w:r>
        <w:t xml:space="preserve">   ROJO    </w:t>
      </w:r>
      <w:r>
        <w:t xml:space="preserve">   MARRON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2021-10-11T04:22:22Z</dcterms:created>
  <dcterms:modified xsi:type="dcterms:W3CDTF">2021-10-11T04:22:22Z</dcterms:modified>
</cp:coreProperties>
</file>