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</w:t>
      </w:r>
    </w:p>
    <w:p>
      <w:pPr>
        <w:pStyle w:val="Questions"/>
      </w:pPr>
      <w:r>
        <w:t xml:space="preserve">1. ANNRJAA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ANROMR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PARUPRU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RGSI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ILOLAMRA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VEERD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OBALNC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RSOA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UZAL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2021-10-11T04:22:44Z</dcterms:created>
  <dcterms:modified xsi:type="dcterms:W3CDTF">2021-10-11T04:22:44Z</dcterms:modified>
</cp:coreProperties>
</file>