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Beige    </w:t>
      </w:r>
      <w:r>
        <w:t xml:space="preserve">   Piel    </w:t>
      </w:r>
      <w:r>
        <w:t xml:space="preserve">   Celeste    </w:t>
      </w:r>
      <w:r>
        <w:t xml:space="preserve">   Magenta    </w:t>
      </w:r>
      <w:r>
        <w:t xml:space="preserve">   Azul marino    </w:t>
      </w:r>
      <w:r>
        <w:t xml:space="preserve">   Blanco    </w:t>
      </w:r>
      <w:r>
        <w:t xml:space="preserve">   Negro    </w:t>
      </w:r>
      <w:r>
        <w:t xml:space="preserve">   Rojo    </w:t>
      </w:r>
      <w:r>
        <w:t xml:space="preserve">   Verde    </w:t>
      </w:r>
      <w:r>
        <w:t xml:space="preserve">   Anaranjado    </w:t>
      </w:r>
      <w:r>
        <w:t xml:space="preserve">   Morado    </w:t>
      </w:r>
      <w:r>
        <w:t xml:space="preserve">   Rosa    </w:t>
      </w:r>
      <w:r>
        <w:t xml:space="preserve">   Azul fuerte    </w:t>
      </w:r>
      <w:r>
        <w:t xml:space="preserve">   Azul    </w:t>
      </w:r>
      <w:r>
        <w:t xml:space="preserve">   Amarillo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</dc:title>
  <dcterms:created xsi:type="dcterms:W3CDTF">2021-10-11T04:21:49Z</dcterms:created>
  <dcterms:modified xsi:type="dcterms:W3CDTF">2021-10-11T04:21:49Z</dcterms:modified>
</cp:coreProperties>
</file>