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Colores, Animales, y Adjectivos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rojo    </w:t>
      </w:r>
      <w:r>
        <w:t xml:space="preserve">   negro    </w:t>
      </w:r>
      <w:r>
        <w:t xml:space="preserve">   blanco    </w:t>
      </w:r>
      <w:r>
        <w:t xml:space="preserve">   verde    </w:t>
      </w:r>
      <w:r>
        <w:t xml:space="preserve">   azul    </w:t>
      </w:r>
      <w:r>
        <w:t xml:space="preserve">   feliz    </w:t>
      </w:r>
      <w:r>
        <w:t xml:space="preserve">   joven    </w:t>
      </w:r>
      <w:r>
        <w:t xml:space="preserve">   alto    </w:t>
      </w:r>
      <w:r>
        <w:t xml:space="preserve">   bajo    </w:t>
      </w:r>
      <w:r>
        <w:t xml:space="preserve">   pelirrojo    </w:t>
      </w:r>
      <w:r>
        <w:t xml:space="preserve">   pescado    </w:t>
      </w:r>
      <w:r>
        <w:t xml:space="preserve">   cerdo    </w:t>
      </w:r>
      <w:r>
        <w:t xml:space="preserve">   pollo    </w:t>
      </w:r>
      <w:r>
        <w:t xml:space="preserve">   perro    </w:t>
      </w:r>
      <w:r>
        <w:t xml:space="preserve">   gato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Colores, Animales, y Adjectivos</dc:title>
  <dcterms:created xsi:type="dcterms:W3CDTF">2021-10-11T04:21:28Z</dcterms:created>
  <dcterms:modified xsi:type="dcterms:W3CDTF">2021-10-11T04:21:28Z</dcterms:modified>
</cp:coreProperties>
</file>