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Colores En Español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Negro    </w:t>
      </w:r>
      <w:r>
        <w:t xml:space="preserve">   Gris    </w:t>
      </w:r>
      <w:r>
        <w:t xml:space="preserve">   Blanco    </w:t>
      </w:r>
      <w:r>
        <w:t xml:space="preserve">   Rosado    </w:t>
      </w:r>
      <w:r>
        <w:t xml:space="preserve">   Violeta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Anaranjado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Colores En Español</dc:title>
  <dcterms:created xsi:type="dcterms:W3CDTF">2021-10-11T04:21:12Z</dcterms:created>
  <dcterms:modified xsi:type="dcterms:W3CDTF">2021-10-11T04:21:12Z</dcterms:modified>
</cp:coreProperties>
</file>