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Colores, Meses y Dias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domingo    </w:t>
      </w:r>
      <w:r>
        <w:t xml:space="preserve">   sabado    </w:t>
      </w:r>
      <w:r>
        <w:t xml:space="preserve">   viernes    </w:t>
      </w:r>
      <w:r>
        <w:t xml:space="preserve">   jueves    </w:t>
      </w:r>
      <w:r>
        <w:t xml:space="preserve">   miercoles    </w:t>
      </w:r>
      <w:r>
        <w:t xml:space="preserve">   martes    </w:t>
      </w:r>
      <w:r>
        <w:t xml:space="preserve">   lunes    </w:t>
      </w: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  <w:r>
        <w:t xml:space="preserve">   morado    </w:t>
      </w:r>
      <w:r>
        <w:t xml:space="preserve">   gris    </w:t>
      </w:r>
      <w:r>
        <w:t xml:space="preserve">   rosado    </w:t>
      </w:r>
      <w:r>
        <w:t xml:space="preserve">   cafe    </w:t>
      </w:r>
      <w:r>
        <w:t xml:space="preserve">   rojo    </w:t>
      </w:r>
      <w:r>
        <w:t xml:space="preserve">   blanco    </w:t>
      </w:r>
      <w:r>
        <w:t xml:space="preserve">   negro    </w:t>
      </w:r>
      <w:r>
        <w:t xml:space="preserve">   violeta    </w:t>
      </w:r>
      <w:r>
        <w:t xml:space="preserve">   anaranjado    </w:t>
      </w:r>
      <w:r>
        <w:t xml:space="preserve">   verde    </w:t>
      </w:r>
      <w:r>
        <w:t xml:space="preserve">   azul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Colores, Meses y Dias</dc:title>
  <dcterms:created xsi:type="dcterms:W3CDTF">2021-10-11T04:22:09Z</dcterms:created>
  <dcterms:modified xsi:type="dcterms:W3CDTF">2021-10-11T04:22:09Z</dcterms:modified>
</cp:coreProperties>
</file>