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¡Colores!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Azul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Morado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Rosado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Marrón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Verde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Rojo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Amarillo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Naranja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Blanco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Negro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¡Colores!</dc:title>
  <dcterms:created xsi:type="dcterms:W3CDTF">2021-10-10T23:49:09Z</dcterms:created>
  <dcterms:modified xsi:type="dcterms:W3CDTF">2021-10-10T23:49:09Z</dcterms:modified>
</cp:coreProperties>
</file>