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Colores y Estaciones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otoño    </w:t>
      </w:r>
      <w:r>
        <w:t xml:space="preserve">   invierno    </w:t>
      </w:r>
      <w:r>
        <w:t xml:space="preserve">   verano    </w:t>
      </w:r>
      <w:r>
        <w:t xml:space="preserve">   primavera    </w:t>
      </w:r>
      <w:r>
        <w:t xml:space="preserve">   marrón    </w:t>
      </w:r>
      <w:r>
        <w:t xml:space="preserve">   amarillo    </w:t>
      </w:r>
      <w:r>
        <w:t xml:space="preserve">   verde    </w:t>
      </w:r>
      <w:r>
        <w:t xml:space="preserve">   gris    </w:t>
      </w:r>
      <w:r>
        <w:t xml:space="preserve">   anaranjado    </w:t>
      </w:r>
      <w:r>
        <w:t xml:space="preserve">   rosado    </w:t>
      </w:r>
      <w:r>
        <w:t xml:space="preserve">   blanco    </w:t>
      </w:r>
      <w:r>
        <w:t xml:space="preserve">   negro    </w:t>
      </w:r>
      <w:r>
        <w:t xml:space="preserve">   azul    </w:t>
      </w:r>
      <w:r>
        <w:t xml:space="preserve">   rojo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Colores y Estaciones </dc:title>
  <dcterms:created xsi:type="dcterms:W3CDTF">2021-10-11T04:22:16Z</dcterms:created>
  <dcterms:modified xsi:type="dcterms:W3CDTF">2021-10-11T04:22:16Z</dcterms:modified>
</cp:coreProperties>
</file>