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Colorgaurd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short name for Drum Corpse International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stick a silk is attached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Colorful piece of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 on their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toss and spin 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of lines and shapes on a field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Variety of dances and streches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version of a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Running with pointed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tapped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tapped 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Colorgaurd</dc:title>
  <dcterms:created xsi:type="dcterms:W3CDTF">2021-10-11T04:22:25Z</dcterms:created>
  <dcterms:modified xsi:type="dcterms:W3CDTF">2021-10-11T04:22:25Z</dcterms:modified>
</cp:coreProperties>
</file>