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Colorguard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Americas High School 2017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Onyx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CGT Dallas performed their show "Tesselate" in the year 20..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Upland High School performed this show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2005 show was performed by Pride of 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"You'll Never Be Alone" was performed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"I'm gonna swing, from a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Fenix Independent is from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"End of the Ride" was performed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strong desire to travel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goes missing every...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Aimachi is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Colorguard Crossword</dc:title>
  <dcterms:created xsi:type="dcterms:W3CDTF">2021-10-11T04:21:41Z</dcterms:created>
  <dcterms:modified xsi:type="dcterms:W3CDTF">2021-10-11T04:21:41Z</dcterms:modified>
</cp:coreProperties>
</file>