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Colorguard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"..........on the wall, I just want to be pretty, thin and tall."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"Summer of Love" was performed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state of being obsessed with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".......to the Choir"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Northern Lights is from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Mechanicsburg HS performed this show in 2014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 NIght Under the Blue..."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"....may break my bones, but words will never hurt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Eastlake HS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Tarpon Springs HS is from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"Remember the Tin Man" was performed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show remembered those lost in the Pulse Nightclub shooting that took place in Orlando,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Pride of Cincinnati performed this show in 2015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Colorguard Crossword</dc:title>
  <dcterms:created xsi:type="dcterms:W3CDTF">2021-10-11T04:21:43Z</dcterms:created>
  <dcterms:modified xsi:type="dcterms:W3CDTF">2021-10-11T04:21:43Z</dcterms:modified>
</cp:coreProperties>
</file>