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Colori, Numeri, Paesi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China    </w:t>
      </w:r>
      <w:r>
        <w:t xml:space="preserve">   Eleven    </w:t>
      </w:r>
      <w:r>
        <w:t xml:space="preserve">   England    </w:t>
      </w:r>
      <w:r>
        <w:t xml:space="preserve">   Fourteen    </w:t>
      </w:r>
      <w:r>
        <w:t xml:space="preserve">   France    </w:t>
      </w:r>
      <w:r>
        <w:t xml:space="preserve">   Germany    </w:t>
      </w:r>
      <w:r>
        <w:t xml:space="preserve">   Grey    </w:t>
      </w:r>
      <w:r>
        <w:t xml:space="preserve">   Ireland    </w:t>
      </w:r>
      <w:r>
        <w:t xml:space="preserve">   Italy    </w:t>
      </w:r>
      <w:r>
        <w:t xml:space="preserve">   Nine    </w:t>
      </w:r>
      <w:r>
        <w:t xml:space="preserve">   Pink    </w:t>
      </w:r>
      <w:r>
        <w:t xml:space="preserve">   Portugal    </w:t>
      </w:r>
      <w:r>
        <w:t xml:space="preserve">   Seven    </w:t>
      </w:r>
      <w:r>
        <w:t xml:space="preserve">   Sixteen    </w:t>
      </w:r>
      <w:r>
        <w:t xml:space="preserve">   Spain    </w:t>
      </w:r>
      <w:r>
        <w:t xml:space="preserve">   Three    </w:t>
      </w:r>
      <w:r>
        <w:t xml:space="preserve">   Twelve    </w:t>
      </w:r>
      <w:r>
        <w:t xml:space="preserve">   Twenty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Colori, Numeri, Paesi</dc:title>
  <dcterms:created xsi:type="dcterms:W3CDTF">2021-10-11T04:22:38Z</dcterms:created>
  <dcterms:modified xsi:type="dcterms:W3CDTF">2021-10-11T04:22:38Z</dcterms:modified>
</cp:coreProperties>
</file>