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pastels    </w:t>
      </w:r>
      <w:r>
        <w:t xml:space="preserve">   easy    </w:t>
      </w:r>
      <w:r>
        <w:t xml:space="preserve">   intricate    </w:t>
      </w:r>
      <w:r>
        <w:t xml:space="preserve">   complicated    </w:t>
      </w:r>
      <w:r>
        <w:t xml:space="preserve">   simple    </w:t>
      </w:r>
      <w:r>
        <w:t xml:space="preserve">   glitter    </w:t>
      </w:r>
      <w:r>
        <w:t xml:space="preserve">   gelwriter    </w:t>
      </w:r>
      <w:r>
        <w:t xml:space="preserve">   gel pens    </w:t>
      </w:r>
      <w:r>
        <w:t xml:space="preserve">   black widow    </w:t>
      </w:r>
      <w:r>
        <w:t xml:space="preserve">   derwent    </w:t>
      </w:r>
      <w:r>
        <w:t xml:space="preserve">   maped    </w:t>
      </w:r>
      <w:r>
        <w:t xml:space="preserve">   hero    </w:t>
      </w:r>
      <w:r>
        <w:t xml:space="preserve">   sharpie    </w:t>
      </w:r>
      <w:r>
        <w:t xml:space="preserve">   faber castell    </w:t>
      </w:r>
      <w:r>
        <w:t xml:space="preserve">   prismacolor    </w:t>
      </w:r>
      <w:r>
        <w:t xml:space="preserve">   color wheel    </w:t>
      </w:r>
      <w:r>
        <w:t xml:space="preserve">   secondary color    </w:t>
      </w:r>
      <w:r>
        <w:t xml:space="preserve">   primary color    </w:t>
      </w:r>
      <w:r>
        <w:t xml:space="preserve">   grayscale    </w:t>
      </w:r>
      <w:r>
        <w:t xml:space="preserve">   color chart    </w:t>
      </w:r>
      <w:r>
        <w:t xml:space="preserve">   coloring book    </w:t>
      </w:r>
      <w:r>
        <w:t xml:space="preserve">   fun    </w:t>
      </w:r>
      <w:r>
        <w:t xml:space="preserve">   community    </w:t>
      </w:r>
      <w:r>
        <w:t xml:space="preserve">   relaxation    </w:t>
      </w:r>
      <w:r>
        <w:t xml:space="preserve">   watercolor    </w:t>
      </w:r>
      <w:r>
        <w:t xml:space="preserve">   burnishing    </w:t>
      </w:r>
      <w:r>
        <w:t xml:space="preserve">   blending    </w:t>
      </w:r>
      <w:r>
        <w:t xml:space="preserve">   shading    </w:t>
      </w:r>
      <w:r>
        <w:t xml:space="preserve">   markers    </w:t>
      </w:r>
      <w:r>
        <w:t xml:space="preserve">   colored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Coloring</dc:title>
  <dcterms:created xsi:type="dcterms:W3CDTF">2021-10-11T04:21:49Z</dcterms:created>
  <dcterms:modified xsi:type="dcterms:W3CDTF">2021-10-11T04:21:49Z</dcterms:modified>
</cp:coreProperties>
</file>