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Coloring Supplies</w:t>
      </w:r>
    </w:p>
    <w:p>
      <w:pPr>
        <w:pStyle w:val="Questions"/>
      </w:pPr>
      <w:r>
        <w:t xml:space="preserve">1. EARSKMR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PSCLNIE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ARSOYNC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EGL PSNE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WLAREOTCRO CISPENL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HSUBR EMSRAKR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NNIBLDGE UMPTS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RESREA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IVFTAIXE SPAYR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DEKENAD ESREAR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Coloring Supplies</dc:title>
  <dcterms:created xsi:type="dcterms:W3CDTF">2021-10-11T04:22:00Z</dcterms:created>
  <dcterms:modified xsi:type="dcterms:W3CDTF">2021-10-11T04:22:00Z</dcterms:modified>
</cp:coreProperties>
</file>