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Colors/Temperature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rojo    </w:t>
      </w:r>
      <w:r>
        <w:t xml:space="preserve">   anaranjado    </w:t>
      </w:r>
      <w:r>
        <w:t xml:space="preserve">   amarillo    </w:t>
      </w:r>
      <w:r>
        <w:t xml:space="preserve">   verde    </w:t>
      </w:r>
      <w:r>
        <w:t xml:space="preserve">   azul    </w:t>
      </w:r>
      <w:r>
        <w:t xml:space="preserve">   morado    </w:t>
      </w:r>
      <w:r>
        <w:t xml:space="preserve">   rosado    </w:t>
      </w:r>
      <w:r>
        <w:t xml:space="preserve">   blanco    </w:t>
      </w:r>
      <w:r>
        <w:t xml:space="preserve">   negro     </w:t>
      </w:r>
      <w:r>
        <w:t xml:space="preserve">   marrón    </w:t>
      </w:r>
      <w:r>
        <w:t xml:space="preserve">   gris    </w:t>
      </w:r>
      <w:r>
        <w:t xml:space="preserve">   caluroso    </w:t>
      </w:r>
      <w:r>
        <w:t xml:space="preserve">   clima cálado    </w:t>
      </w:r>
      <w:r>
        <w:t xml:space="preserve">   fresco    </w:t>
      </w:r>
      <w:r>
        <w:t xml:space="preserve">   caliente    </w:t>
      </w:r>
      <w:r>
        <w:t xml:space="preserve">   templado     </w:t>
      </w:r>
      <w:r>
        <w:t xml:space="preserve">   frío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Colors/Temperature </dc:title>
  <dcterms:created xsi:type="dcterms:W3CDTF">2021-10-11T04:21:42Z</dcterms:created>
  <dcterms:modified xsi:type="dcterms:W3CDTF">2021-10-11T04:21:42Z</dcterms:modified>
</cp:coreProperties>
</file>