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RPEPUL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LLEYOW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OARNEG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LUEB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NWOBR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HWITE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CLBKA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RYAG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SOER DOLG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GOLD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SLEIVR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2021-10-11T04:23:02Z</dcterms:created>
  <dcterms:modified xsi:type="dcterms:W3CDTF">2021-10-11T04:23:02Z</dcterms:modified>
</cp:coreProperties>
</file>