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White    </w:t>
      </w:r>
      <w:r>
        <w:t xml:space="preserve">   Brown    </w:t>
      </w:r>
      <w:r>
        <w:t xml:space="preserve">   Green    </w:t>
      </w:r>
      <w:r>
        <w:t xml:space="preserve">   Orange    </w:t>
      </w:r>
      <w:r>
        <w:t xml:space="preserve">   Violet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Rainbow    </w:t>
      </w:r>
      <w:r>
        <w:t xml:space="preserve">   Shade    </w:t>
      </w:r>
      <w:r>
        <w:t xml:space="preserve">   Tint    </w:t>
      </w:r>
      <w:r>
        <w:t xml:space="preserve">   Secondary    </w:t>
      </w:r>
      <w:r>
        <w:t xml:space="preserve">   Primary    </w:t>
      </w:r>
      <w:r>
        <w:t xml:space="preserve">   Cool    </w:t>
      </w:r>
      <w:r>
        <w:t xml:space="preserve">   Warm    </w:t>
      </w:r>
      <w:r>
        <w:t xml:space="preserve">   Color    </w:t>
      </w:r>
      <w:r>
        <w:t xml:space="preserve">   Hue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2021-10-11T04:21:43Z</dcterms:created>
  <dcterms:modified xsi:type="dcterms:W3CDTF">2021-10-11T04:21:43Z</dcterms:modified>
</cp:coreProperties>
</file>