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coral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grey    </w:t>
      </w:r>
      <w:r>
        <w:t xml:space="preserve">   pink    </w:t>
      </w:r>
      <w:r>
        <w:t xml:space="preserve">   white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2021-10-11T04:22:32Z</dcterms:created>
  <dcterms:modified xsi:type="dcterms:W3CDTF">2021-10-11T04:22:32Z</dcterms:modified>
</cp:coreProperties>
</file>