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Gold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Pink    </w:t>
      </w:r>
      <w:r>
        <w:t xml:space="preserve">   Blue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2021-10-11T04:21:52Z</dcterms:created>
  <dcterms:modified xsi:type="dcterms:W3CDTF">2021-10-11T04:21:52Z</dcterms:modified>
</cp:coreProperties>
</file>