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purple    </w:t>
      </w:r>
      <w:r>
        <w:t xml:space="preserve">   vanilla    </w:t>
      </w:r>
      <w:r>
        <w:t xml:space="preserve">   tangerine    </w:t>
      </w:r>
      <w:r>
        <w:t xml:space="preserve">   wisteria    </w:t>
      </w:r>
      <w:r>
        <w:t xml:space="preserve">   zaffre    </w:t>
      </w:r>
      <w:r>
        <w:t xml:space="preserve">   burgundy    </w:t>
      </w:r>
      <w:r>
        <w:t xml:space="preserve">   vermillion    </w:t>
      </w:r>
      <w:r>
        <w:t xml:space="preserve">   tuscan    </w:t>
      </w:r>
      <w:r>
        <w:t xml:space="preserve">   saffron    </w:t>
      </w:r>
      <w:r>
        <w:t xml:space="preserve">   pistachio    </w:t>
      </w:r>
      <w:r>
        <w:t xml:space="preserve">   peweter    </w:t>
      </w:r>
      <w:r>
        <w:t xml:space="preserve">   silver    </w:t>
      </w:r>
      <w:r>
        <w:t xml:space="preserve">   orchid    </w:t>
      </w:r>
      <w:r>
        <w:t xml:space="preserve">   onyx    </w:t>
      </w:r>
      <w:r>
        <w:t xml:space="preserve">   opal    </w:t>
      </w:r>
      <w:r>
        <w:t xml:space="preserve">   nyanza    </w:t>
      </w:r>
      <w:r>
        <w:t xml:space="preserve">   turquoise    </w:t>
      </w:r>
      <w:r>
        <w:t xml:space="preserve">   marigold    </w:t>
      </w:r>
      <w:r>
        <w:t xml:space="preserve">   periwinkle    </w:t>
      </w:r>
      <w:r>
        <w:t xml:space="preserve">   lavender    </w:t>
      </w:r>
      <w:r>
        <w:t xml:space="preserve">   iceterine    </w:t>
      </w:r>
      <w:r>
        <w:t xml:space="preserve">   golden    </w:t>
      </w:r>
      <w:r>
        <w:t xml:space="preserve">   fuchsia    </w:t>
      </w:r>
      <w:r>
        <w:t xml:space="preserve">   crimson    </w:t>
      </w:r>
      <w:r>
        <w:t xml:space="preserve">   cobalt    </w:t>
      </w:r>
      <w:r>
        <w:t xml:space="preserve">   carnelian    </w:t>
      </w:r>
      <w:r>
        <w:t xml:space="preserve">   violet    </w:t>
      </w:r>
      <w:r>
        <w:t xml:space="preserve">   coral    </w:t>
      </w:r>
      <w:r>
        <w:t xml:space="preserve">   aquamarine    </w:t>
      </w:r>
      <w:r>
        <w:t xml:space="preserve">   bronze    </w:t>
      </w:r>
      <w:r>
        <w:t xml:space="preserve">   amethyst    </w:t>
      </w:r>
      <w:r>
        <w:t xml:space="preserve">   amber    </w:t>
      </w:r>
      <w:r>
        <w:t xml:space="preserve">   magenta    </w:t>
      </w:r>
      <w:r>
        <w:t xml:space="preserve">   yellow    </w:t>
      </w:r>
      <w:r>
        <w:t xml:space="preserve">   maroon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2021-10-11T04:21:58Z</dcterms:created>
  <dcterms:modified xsi:type="dcterms:W3CDTF">2021-10-11T04:21:58Z</dcterms:modified>
</cp:coreProperties>
</file>