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fuchsia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purple    </w:t>
      </w:r>
      <w:r>
        <w:t xml:space="preserve">   lavender    </w:t>
      </w:r>
      <w:r>
        <w:t xml:space="preserve">   pink    </w:t>
      </w:r>
      <w:r>
        <w:t xml:space="preserve">   PEACH    </w:t>
      </w:r>
      <w:r>
        <w:t xml:space="preserve">   ORANGE    </w:t>
      </w:r>
      <w:r>
        <w:t xml:space="preserve">   COPPER    </w:t>
      </w:r>
      <w:r>
        <w:t xml:space="preserve">   APRICOT    </w:t>
      </w:r>
      <w:r>
        <w:t xml:space="preserve">   gold    </w:t>
      </w:r>
      <w:r>
        <w:t xml:space="preserve">   yellow    </w:t>
      </w:r>
      <w:r>
        <w:t xml:space="preserve">   LEMON    </w:t>
      </w:r>
      <w:r>
        <w:t xml:space="preserve">   IVORY    </w:t>
      </w:r>
      <w:r>
        <w:t xml:space="preserve">   UMBER    </w:t>
      </w:r>
      <w:r>
        <w:t xml:space="preserve">   KHAKI    </w:t>
      </w:r>
      <w:r>
        <w:t xml:space="preserve">   BEIGE    </w:t>
      </w:r>
      <w:r>
        <w:t xml:space="preserve">   YELLOW GREEN    </w:t>
      </w:r>
      <w:r>
        <w:t xml:space="preserve">   LIME    </w:t>
      </w:r>
      <w:r>
        <w:t xml:space="preserve">   PEAR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2021-10-11T04:22:13Z</dcterms:created>
  <dcterms:modified xsi:type="dcterms:W3CDTF">2021-10-11T04:22:13Z</dcterms:modified>
</cp:coreProperties>
</file>