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p>
      <w:pPr>
        <w:pStyle w:val="Questions"/>
      </w:pPr>
      <w:r>
        <w:t xml:space="preserve">1.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nrege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evrlis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prleup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rsoe gdol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ckalb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ipnk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etsuouqir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nkip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2021-10-11T04:23:07Z</dcterms:created>
  <dcterms:modified xsi:type="dcterms:W3CDTF">2021-10-11T04:23:07Z</dcterms:modified>
</cp:coreProperties>
</file>