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eclipse black    </w:t>
      </w:r>
      <w:r>
        <w:t xml:space="preserve">   stardust white    </w:t>
      </w:r>
      <w:r>
        <w:t xml:space="preserve">   vulcan green    </w:t>
      </w:r>
      <w:r>
        <w:t xml:space="preserve">   terra green    </w:t>
      </w:r>
      <w:r>
        <w:t xml:space="preserve">   martian green    </w:t>
      </w:r>
      <w:r>
        <w:t xml:space="preserve">   blast off blue    </w:t>
      </w:r>
      <w:r>
        <w:t xml:space="preserve">   celestial blue    </w:t>
      </w:r>
      <w:r>
        <w:t xml:space="preserve">   lunar blue    </w:t>
      </w:r>
      <w:r>
        <w:t xml:space="preserve">   terrestrial teal    </w:t>
      </w:r>
      <w:r>
        <w:t xml:space="preserve">   gamma green    </w:t>
      </w:r>
      <w:r>
        <w:t xml:space="preserve">   venus violent    </w:t>
      </w:r>
      <w:r>
        <w:t xml:space="preserve">   gravity grape    </w:t>
      </w:r>
      <w:r>
        <w:t xml:space="preserve">   planetary purple    </w:t>
      </w:r>
      <w:r>
        <w:t xml:space="preserve">   outrageous orchid    </w:t>
      </w:r>
      <w:r>
        <w:t xml:space="preserve">   fireball fuschia    </w:t>
      </w:r>
      <w:r>
        <w:t xml:space="preserve">   orbit orange    </w:t>
      </w:r>
      <w:r>
        <w:t xml:space="preserve">   rocket red    </w:t>
      </w:r>
      <w:r>
        <w:t xml:space="preserve">   plasma pink    </w:t>
      </w:r>
      <w:r>
        <w:t xml:space="preserve">   pulsar pink    </w:t>
      </w:r>
      <w:r>
        <w:t xml:space="preserve">   solar white    </w:t>
      </w:r>
      <w:r>
        <w:t xml:space="preserve">   cosmic orange    </w:t>
      </w:r>
      <w:r>
        <w:t xml:space="preserve">   galaxy gold    </w:t>
      </w:r>
      <w:r>
        <w:t xml:space="preserve">   solar yellow    </w:t>
      </w:r>
      <w:r>
        <w:t xml:space="preserve">   lift off lemon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 #1</dc:title>
  <dcterms:created xsi:type="dcterms:W3CDTF">2021-10-11T04:21:38Z</dcterms:created>
  <dcterms:modified xsi:type="dcterms:W3CDTF">2021-10-11T04:21:38Z</dcterms:modified>
</cp:coreProperties>
</file>