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Aquamarine    </w:t>
      </w:r>
      <w:r>
        <w:t xml:space="preserve">   Black    </w:t>
      </w:r>
      <w:r>
        <w:t xml:space="preserve">   Blue    </w:t>
      </w:r>
      <w:r>
        <w:t xml:space="preserve">   Bronze    </w:t>
      </w:r>
      <w:r>
        <w:t xml:space="preserve">   Brown    </w:t>
      </w:r>
      <w:r>
        <w:t xml:space="preserve">   Cerulean    </w:t>
      </w:r>
      <w:r>
        <w:t xml:space="preserve">   Gold    </w:t>
      </w:r>
      <w:r>
        <w:t xml:space="preserve">   Gray    </w:t>
      </w:r>
      <w:r>
        <w:t xml:space="preserve">   Green    </w:t>
      </w:r>
      <w:r>
        <w:t xml:space="preserve">   Lagoon    </w:t>
      </w:r>
      <w:r>
        <w:t xml:space="preserve">   Lavender    </w:t>
      </w:r>
      <w:r>
        <w:t xml:space="preserve">   Mahogany    </w:t>
      </w:r>
      <w:r>
        <w:t xml:space="preserve">   Maroon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Scarlet    </w:t>
      </w:r>
      <w:r>
        <w:t xml:space="preserve">   Silver    </w:t>
      </w:r>
      <w:r>
        <w:t xml:space="preserve">   Teal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  <w:r>
        <w:t xml:space="preserve">   Yellow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2021-10-11T04:22:40Z</dcterms:created>
  <dcterms:modified xsi:type="dcterms:W3CDTF">2021-10-11T04:22:40Z</dcterms:modified>
</cp:coreProperties>
</file>