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Purple    </w:t>
      </w:r>
      <w:r>
        <w:t xml:space="preserve">   green    </w:t>
      </w:r>
      <w:r>
        <w:t xml:space="preserve">   grey    </w:t>
      </w:r>
      <w:r>
        <w:t xml:space="preserve">   White    </w:t>
      </w:r>
      <w:r>
        <w:t xml:space="preserve">   Black    </w:t>
      </w:r>
      <w:r>
        <w:t xml:space="preserve">   Pink    </w:t>
      </w:r>
      <w:r>
        <w:t xml:space="preserve">   Orange    </w:t>
      </w:r>
      <w:r>
        <w:t xml:space="preserve">   Yellow    </w:t>
      </w:r>
      <w:r>
        <w:t xml:space="preserve">   Red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2021-10-11T04:21:23Z</dcterms:created>
  <dcterms:modified xsi:type="dcterms:W3CDTF">2021-10-11T04:21:23Z</dcterms:modified>
</cp:coreProperties>
</file>