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teal    </w:t>
      </w:r>
      <w:r>
        <w:t xml:space="preserve">   white    </w:t>
      </w:r>
      <w:r>
        <w:t xml:space="preserve">   peach    </w:t>
      </w:r>
      <w:r>
        <w:t xml:space="preserve">   tan    </w:t>
      </w:r>
      <w:r>
        <w:t xml:space="preserve">   mint    </w:t>
      </w:r>
      <w:r>
        <w:t xml:space="preserve">   grey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purple    </w:t>
      </w:r>
      <w:r>
        <w:t xml:space="preserve">   black    </w:t>
      </w:r>
      <w:r>
        <w:t xml:space="preserve">   pink    </w:t>
      </w:r>
      <w:r>
        <w:t xml:space="preserve">   red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2021-10-11T04:21:28Z</dcterms:created>
  <dcterms:modified xsi:type="dcterms:W3CDTF">2021-10-11T04:21:28Z</dcterms:modified>
</cp:coreProperties>
</file>