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blanco    </w:t>
      </w:r>
      <w:r>
        <w:t xml:space="preserve">   cafe    </w:t>
      </w:r>
      <w:r>
        <w:t xml:space="preserve">   morado    </w:t>
      </w:r>
      <w:r>
        <w:t xml:space="preserve">   negro    </w:t>
      </w:r>
      <w:r>
        <w:t xml:space="preserve">   Rojo    </w:t>
      </w:r>
      <w:r>
        <w:t xml:space="preserve">   rosado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2021-10-11T04:22:53Z</dcterms:created>
  <dcterms:modified xsi:type="dcterms:W3CDTF">2021-10-11T04:22:53Z</dcterms:modified>
</cp:coreProperties>
</file>