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Cyan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Magenta    </w:t>
      </w:r>
      <w:r>
        <w:t xml:space="preserve">   Neon    </w:t>
      </w:r>
      <w:r>
        <w:t xml:space="preserve">   Orange    </w:t>
      </w:r>
      <w:r>
        <w:t xml:space="preserve">   Plum    </w:t>
      </w:r>
      <w:r>
        <w:t xml:space="preserve">   Purple    </w:t>
      </w:r>
      <w:r>
        <w:t xml:space="preserve">   Red    </w:t>
      </w:r>
      <w:r>
        <w:t xml:space="preserve">   Ruby    </w:t>
      </w:r>
      <w:r>
        <w:t xml:space="preserve">   Sapphire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2021-10-11T04:23:00Z</dcterms:created>
  <dcterms:modified xsi:type="dcterms:W3CDTF">2021-10-11T04:23:00Z</dcterms:modified>
</cp:coreProperties>
</file>