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LEUB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WLELYO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AKLBC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GOEARN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PPELUR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RBWNO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TSQEUOIRU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2021-10-11T04:23:09Z</dcterms:created>
  <dcterms:modified xsi:type="dcterms:W3CDTF">2021-10-11T04:23:09Z</dcterms:modified>
</cp:coreProperties>
</file>