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p>
      <w:pPr>
        <w:pStyle w:val="Questions"/>
      </w:pPr>
      <w:r>
        <w:t xml:space="preserve">1. RED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NGOEAR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ELWLYO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RUEPPL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IKPN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NEERG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LUEB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EYGR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ITWEH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BKACL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WNROB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2021-10-11T04:21:27Z</dcterms:created>
  <dcterms:modified xsi:type="dcterms:W3CDTF">2021-10-11T04:21:27Z</dcterms:modified>
</cp:coreProperties>
</file>