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Rust    </w:t>
      </w:r>
      <w:r>
        <w:t xml:space="preserve">   Salmon    </w:t>
      </w:r>
      <w:r>
        <w:t xml:space="preserve">   Lime    </w:t>
      </w:r>
      <w:r>
        <w:t xml:space="preserve">   Beige    </w:t>
      </w:r>
      <w:r>
        <w:t xml:space="preserve">   Ivory    </w:t>
      </w:r>
      <w:r>
        <w:t xml:space="preserve">   Rose Gold    </w:t>
      </w:r>
      <w:r>
        <w:t xml:space="preserve">   Baby Blue    </w:t>
      </w:r>
      <w:r>
        <w:t xml:space="preserve">   Apple Green    </w:t>
      </w:r>
      <w:r>
        <w:t xml:space="preserve">   Coral    </w:t>
      </w:r>
      <w:r>
        <w:t xml:space="preserve">   Denim    </w:t>
      </w:r>
      <w:r>
        <w:t xml:space="preserve">   Tan    </w:t>
      </w:r>
      <w:r>
        <w:t xml:space="preserve">   Peach    </w:t>
      </w:r>
      <w:r>
        <w:t xml:space="preserve">   Sky Blue    </w:t>
      </w:r>
      <w:r>
        <w:t xml:space="preserve">   Magenta    </w:t>
      </w:r>
      <w:r>
        <w:t xml:space="preserve">   Blush    </w:t>
      </w:r>
      <w:r>
        <w:t xml:space="preserve">   Teal    </w:t>
      </w:r>
      <w:r>
        <w:t xml:space="preserve">   Gold    </w:t>
      </w:r>
      <w:r>
        <w:t xml:space="preserve">   Silver\    </w:t>
      </w:r>
      <w:r>
        <w:t xml:space="preserve">   Navy Blue    </w:t>
      </w:r>
      <w:r>
        <w:t xml:space="preserve">   Aqua    </w:t>
      </w:r>
      <w:r>
        <w:t xml:space="preserve">   Neon Green    </w:t>
      </w:r>
      <w:r>
        <w:t xml:space="preserve">   Pastel Orange    </w:t>
      </w:r>
      <w:r>
        <w:t xml:space="preserve">   Light Red    </w:t>
      </w:r>
      <w:r>
        <w:t xml:space="preserve">   Dark blue    </w:t>
      </w:r>
      <w:r>
        <w:t xml:space="preserve">   Light Blue    </w:t>
      </w:r>
      <w:r>
        <w:t xml:space="preserve">   White    </w:t>
      </w:r>
      <w:r>
        <w:t xml:space="preserve">   Orange    </w:t>
      </w:r>
      <w:r>
        <w:t xml:space="preserve">   Red    </w:t>
      </w:r>
      <w:r>
        <w:t xml:space="preserve">   Green    </w:t>
      </w:r>
      <w:r>
        <w:t xml:space="preserve">   pink    </w:t>
      </w:r>
      <w:r>
        <w:t xml:space="preserve">   purple    </w:t>
      </w:r>
      <w:r>
        <w:t xml:space="preserve">   Yellow'    </w:t>
      </w:r>
      <w:r>
        <w:t xml:space="preserve">   Black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2021-10-11T04:22:54Z</dcterms:created>
  <dcterms:modified xsi:type="dcterms:W3CDTF">2021-10-11T04:22:54Z</dcterms:modified>
</cp:coreProperties>
</file>