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</w:tbl>
    <w:p>
      <w:pPr>
        <w:pStyle w:val="WordBankSmall"/>
      </w:pPr>
      <w:r>
        <w:t xml:space="preserve">   بني    </w:t>
      </w:r>
      <w:r>
        <w:t xml:space="preserve">   أبيض    </w:t>
      </w:r>
      <w:r>
        <w:t xml:space="preserve">   أسود    </w:t>
      </w:r>
      <w:r>
        <w:t xml:space="preserve">   برتقالي    </w:t>
      </w:r>
      <w:r>
        <w:t xml:space="preserve">   أزرق    </w:t>
      </w:r>
      <w:r>
        <w:t xml:space="preserve">   وردي    </w:t>
      </w:r>
      <w:r>
        <w:t xml:space="preserve">   بنفسج    </w:t>
      </w:r>
      <w:r>
        <w:t xml:space="preserve">   أخضر    </w:t>
      </w:r>
      <w:r>
        <w:t xml:space="preserve">   أحمر    </w:t>
      </w:r>
      <w:r>
        <w:t xml:space="preserve">   أصفر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2021-10-11T04:22:58Z</dcterms:created>
  <dcterms:modified xsi:type="dcterms:W3CDTF">2021-10-11T04:22:58Z</dcterms:modified>
</cp:coreProperties>
</file>