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Turquoise    </w:t>
      </w:r>
      <w:r>
        <w:t xml:space="preserve">   Teal    </w:t>
      </w:r>
      <w:r>
        <w:t xml:space="preserve">   Blue Green    </w:t>
      </w:r>
      <w:r>
        <w:t xml:space="preserve">   Orange Red    </w:t>
      </w:r>
      <w:r>
        <w:t xml:space="preserve">   Red Orange    </w:t>
      </w:r>
      <w:r>
        <w:t xml:space="preserve">   Sunset Orange    </w:t>
      </w:r>
      <w:r>
        <w:t xml:space="preserve">   Forest Green    </w:t>
      </w:r>
      <w:r>
        <w:t xml:space="preserve">   Lime Green    </w:t>
      </w:r>
      <w:r>
        <w:t xml:space="preserve">   Dark Gray    </w:t>
      </w:r>
      <w:r>
        <w:t xml:space="preserve">   Gray    </w:t>
      </w:r>
      <w:r>
        <w:t xml:space="preserve">   Light Gray    </w:t>
      </w:r>
      <w:r>
        <w:t xml:space="preserve">   White    </w:t>
      </w:r>
      <w:r>
        <w:t xml:space="preserve">   Brown    </w:t>
      </w:r>
      <w:r>
        <w:t xml:space="preserve">   Black    </w:t>
      </w:r>
      <w:r>
        <w:t xml:space="preserve">   Lavender    </w:t>
      </w:r>
      <w:r>
        <w:t xml:space="preserve">   Pink    </w:t>
      </w:r>
      <w:r>
        <w:t xml:space="preserve">   Magenta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  <w:r>
        <w:t xml:space="preserve">   Purple    </w:t>
      </w:r>
      <w:r>
        <w:t xml:space="preserve">   Blue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2021-10-11T04:21:57Z</dcterms:created>
  <dcterms:modified xsi:type="dcterms:W3CDTF">2021-10-11T04:21:57Z</dcterms:modified>
</cp:coreProperties>
</file>