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Water    </w:t>
      </w:r>
      <w:r>
        <w:t xml:space="preserve">   Grass    </w:t>
      </w:r>
      <w:r>
        <w:t xml:space="preserve">   Sun    </w:t>
      </w:r>
      <w:r>
        <w:t xml:space="preserve">   Art    </w:t>
      </w:r>
      <w:r>
        <w:t xml:space="preserve">   Blue    </w:t>
      </w:r>
      <w:r>
        <w:t xml:space="preserve">   ColorWheel    </w:t>
      </w:r>
      <w:r>
        <w:t xml:space="preserve">   Cool    </w:t>
      </w:r>
      <w:r>
        <w:t xml:space="preserve">   Green    </w:t>
      </w:r>
      <w:r>
        <w:t xml:space="preserve">   Orange    </w:t>
      </w:r>
      <w:r>
        <w:t xml:space="preserve">   Purple    </w:t>
      </w:r>
      <w:r>
        <w:t xml:space="preserve">   Red    </w:t>
      </w:r>
      <w:r>
        <w:t xml:space="preserve">   Warm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Colors!</dc:title>
  <dcterms:created xsi:type="dcterms:W3CDTF">2021-10-11T04:21:39Z</dcterms:created>
  <dcterms:modified xsi:type="dcterms:W3CDTF">2021-10-11T04:21:39Z</dcterms:modified>
</cp:coreProperties>
</file>