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Black    </w:t>
      </w:r>
      <w:r>
        <w:t xml:space="preserve">   Blue    </w:t>
      </w:r>
      <w:r>
        <w:t xml:space="preserve">   Brown    </w:t>
      </w:r>
      <w:r>
        <w:t xml:space="preserve">   Dandelion    </w:t>
      </w:r>
      <w:r>
        <w:t xml:space="preserve">   Dark blue    </w:t>
      </w:r>
      <w:r>
        <w:t xml:space="preserve">   Gold    </w:t>
      </w:r>
      <w:r>
        <w:t xml:space="preserve">   Green    </w:t>
      </w:r>
      <w:r>
        <w:t xml:space="preserve">   Light blue    </w:t>
      </w:r>
      <w:r>
        <w:t xml:space="preserve">   Light brown    </w:t>
      </w:r>
      <w:r>
        <w:t xml:space="preserve">   Light green    </w:t>
      </w:r>
      <w:r>
        <w:t xml:space="preserve">   Orange    </w:t>
      </w:r>
      <w:r>
        <w:t xml:space="preserve">   Pink    </w:t>
      </w:r>
      <w:r>
        <w:t xml:space="preserve">   Purple    </w:t>
      </w:r>
      <w:r>
        <w:t xml:space="preserve">   Red    </w:t>
      </w:r>
      <w:r>
        <w:t xml:space="preserve">   Royal blue    </w:t>
      </w:r>
      <w:r>
        <w:t xml:space="preserve">   Silver    </w:t>
      </w:r>
      <w:r>
        <w:t xml:space="preserve">   Sky blue    </w:t>
      </w:r>
      <w:r>
        <w:t xml:space="preserve">   Teal    </w:t>
      </w:r>
      <w:r>
        <w:t xml:space="preserve">   White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2021-10-11T04:22:08Z</dcterms:created>
  <dcterms:modified xsi:type="dcterms:W3CDTF">2021-10-11T04:22:08Z</dcterms:modified>
</cp:coreProperties>
</file>