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Aqua    </w:t>
      </w: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Coral    </w:t>
      </w:r>
      <w:r>
        <w:t xml:space="preserve">   Green    </w:t>
      </w:r>
      <w:r>
        <w:t xml:space="preserve">   Grey    </w:t>
      </w:r>
      <w:r>
        <w:t xml:space="preserve">   Magenta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2021-10-11T04:22:10Z</dcterms:created>
  <dcterms:modified xsi:type="dcterms:W3CDTF">2021-10-11T04:22:10Z</dcterms:modified>
</cp:coreProperties>
</file>