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p>
      <w:pPr>
        <w:pStyle w:val="Questions"/>
      </w:pPr>
      <w:r>
        <w:t xml:space="preserve">1. UBLE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LABCK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GERNE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RNAEGO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LLOEYW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NOWRB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WEITH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INPK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RPEPUL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2021-10-11T04:22:51Z</dcterms:created>
  <dcterms:modified xsi:type="dcterms:W3CDTF">2021-10-11T04:22:51Z</dcterms:modified>
</cp:coreProperties>
</file>