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Aquamarine    </w:t>
      </w:r>
      <w:r>
        <w:t xml:space="preserve">   Blue    </w:t>
      </w:r>
      <w:r>
        <w:t xml:space="preserve">   Bronze    </w:t>
      </w:r>
      <w:r>
        <w:t xml:space="preserve">   Brown    </w:t>
      </w:r>
      <w:r>
        <w:t xml:space="preserve">   Chartreuse    </w:t>
      </w:r>
      <w:r>
        <w:t xml:space="preserve">   Coral    </w:t>
      </w:r>
      <w:r>
        <w:t xml:space="preserve">   Gold    </w:t>
      </w:r>
      <w:r>
        <w:t xml:space="preserve">   Green    </w:t>
      </w:r>
      <w:r>
        <w:t xml:space="preserve">   Indigo    </w:t>
      </w:r>
      <w:r>
        <w:t xml:space="preserve">   Lavender    </w:t>
      </w:r>
      <w:r>
        <w:t xml:space="preserve">   Lime    </w:t>
      </w:r>
      <w:r>
        <w:t xml:space="preserve">   Magenta    </w:t>
      </w:r>
      <w:r>
        <w:t xml:space="preserve">   Orange    </w:t>
      </w:r>
      <w:r>
        <w:t xml:space="preserve">   Peach    </w:t>
      </w:r>
      <w:r>
        <w:t xml:space="preserve">   Purple    </w:t>
      </w:r>
      <w:r>
        <w:t xml:space="preserve">   Red    </w:t>
      </w:r>
      <w:r>
        <w:t xml:space="preserve">   Silver    </w:t>
      </w:r>
      <w:r>
        <w:t xml:space="preserve">   Turquoise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2021-10-11T04:22:27Z</dcterms:created>
  <dcterms:modified xsi:type="dcterms:W3CDTF">2021-10-11T04:22:27Z</dcterms:modified>
</cp:coreProperties>
</file>