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lighter shade of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a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dead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dark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the sky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ccolor of purified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regular copy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fruit too</w:t>
            </w:r>
          </w:p>
        </w:tc>
      </w:tr>
    </w:tbl>
    <w:p>
      <w:pPr>
        <w:pStyle w:val="WordBankMedium"/>
      </w:pPr>
      <w:r>
        <w:t xml:space="preserve">   crimson    </w:t>
      </w:r>
      <w:r>
        <w:t xml:space="preserve">   Bronze    </w:t>
      </w:r>
      <w:r>
        <w:t xml:space="preserve">   Orange    </w:t>
      </w:r>
      <w:r>
        <w:t xml:space="preserve">   peach    </w:t>
      </w:r>
      <w:r>
        <w:t xml:space="preserve">   Green    </w:t>
      </w:r>
      <w:r>
        <w:t xml:space="preserve">   pink    </w:t>
      </w:r>
      <w:r>
        <w:t xml:space="preserve">   brown    </w:t>
      </w:r>
      <w:r>
        <w:t xml:space="preserve">   grey    </w:t>
      </w:r>
      <w:r>
        <w:t xml:space="preserve">   maroon    </w:t>
      </w:r>
      <w:r>
        <w:t xml:space="preserve">   silver    </w:t>
      </w:r>
      <w:r>
        <w:t xml:space="preserve">   Blue    </w:t>
      </w:r>
      <w:r>
        <w:t xml:space="preserve">   clear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2021-10-11T04:21:54Z</dcterms:created>
  <dcterms:modified xsi:type="dcterms:W3CDTF">2021-10-11T04:21:54Z</dcterms:modified>
</cp:coreProperties>
</file>