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Rosa    </w:t>
      </w:r>
      <w:r>
        <w:t xml:space="preserve">   Marrón    </w:t>
      </w:r>
      <w:r>
        <w:t xml:space="preserve">   Blanco    </w:t>
      </w:r>
      <w:r>
        <w:t xml:space="preserve">   Negro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Naranja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In Spanish</dc:title>
  <dcterms:created xsi:type="dcterms:W3CDTF">2021-10-11T04:22:13Z</dcterms:created>
  <dcterms:modified xsi:type="dcterms:W3CDTF">2021-10-11T04:22:13Z</dcterms:modified>
</cp:coreProperties>
</file>