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 &amp;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Purple    </w:t>
      </w:r>
      <w:r>
        <w:t xml:space="preserve">   Gray    </w:t>
      </w:r>
      <w:r>
        <w:t xml:space="preserve">   Oval    </w:t>
      </w:r>
      <w:r>
        <w:t xml:space="preserve">   Orange    </w:t>
      </w:r>
      <w:r>
        <w:t xml:space="preserve">   Black    </w:t>
      </w:r>
      <w:r>
        <w:t xml:space="preserve">   White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  <w:r>
        <w:t xml:space="preserve">   Diamond    </w:t>
      </w:r>
      <w:r>
        <w:t xml:space="preserve">   Triangle    </w:t>
      </w:r>
      <w:r>
        <w:t xml:space="preserve">   Circle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&amp; Shapes</dc:title>
  <dcterms:created xsi:type="dcterms:W3CDTF">2021-10-11T04:22:33Z</dcterms:created>
  <dcterms:modified xsi:type="dcterms:W3CDTF">2021-10-11T04:22:33Z</dcterms:modified>
</cp:coreProperties>
</file>