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DARKER 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CROSS BETWEEN BLUE AND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CONSTANCE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OF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COLOR FOR THE BRONCOS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A QUARTER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FRUITS WITH PIMIENTO STUFFED IN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TINT OR A SHADE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VALUABLE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PRIMARY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DARKEST SHADE THERE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AND BLUE MAKES...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CITRIC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COLOR IN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COLOR OF THE RAINBOW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2021-10-11T04:21:56Z</dcterms:created>
  <dcterms:modified xsi:type="dcterms:W3CDTF">2021-10-11T04:21:56Z</dcterms:modified>
</cp:coreProperties>
</file>