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violet    </w:t>
      </w:r>
      <w:r>
        <w:t xml:space="preserve">   gold    </w:t>
      </w:r>
      <w:r>
        <w:t xml:space="preserve">   orange yellow    </w:t>
      </w:r>
      <w:r>
        <w:t xml:space="preserve">   pink    </w:t>
      </w:r>
      <w:r>
        <w:t xml:space="preserve">   silver    </w:t>
      </w:r>
      <w:r>
        <w:t xml:space="preserve">   green    </w:t>
      </w:r>
      <w:r>
        <w:t xml:space="preserve">   yellow    </w:t>
      </w:r>
      <w:r>
        <w:t xml:space="preserve">   red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</dc:title>
  <dcterms:created xsi:type="dcterms:W3CDTF">2021-10-11T04:22:14Z</dcterms:created>
  <dcterms:modified xsi:type="dcterms:W3CDTF">2021-10-11T04:22:14Z</dcterms:modified>
</cp:coreProperties>
</file>