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gold    </w:t>
      </w:r>
      <w:r>
        <w:t xml:space="preserve">   white    </w:t>
      </w:r>
      <w:r>
        <w:t xml:space="preserve">   black    </w:t>
      </w:r>
      <w:r>
        <w:t xml:space="preserve">   pea soup    </w:t>
      </w:r>
      <w:r>
        <w:t xml:space="preserve">   deep sea blue    </w:t>
      </w:r>
      <w:r>
        <w:t xml:space="preserve">   robins eggs    </w:t>
      </w:r>
      <w:r>
        <w:t xml:space="preserve">   navy    </w:t>
      </w:r>
      <w:r>
        <w:t xml:space="preserve">   brown    </w:t>
      </w:r>
      <w:r>
        <w:t xml:space="preserve">   purple    </w:t>
      </w:r>
      <w:r>
        <w:t xml:space="preserve">   english rose    </w:t>
      </w:r>
      <w:r>
        <w:t xml:space="preserve">   beach sand    </w:t>
      </w:r>
      <w:r>
        <w:t xml:space="preserve">   blue snow    </w:t>
      </w:r>
      <w:r>
        <w:t xml:space="preserve">   baby blue    </w:t>
      </w:r>
      <w:r>
        <w:t xml:space="preserve">   pink    </w:t>
      </w:r>
      <w:r>
        <w:t xml:space="preserve">   strawberry dream    </w:t>
      </w:r>
      <w:r>
        <w:t xml:space="preserve">   blush    </w:t>
      </w:r>
      <w:r>
        <w:t xml:space="preserve">   peacock    </w:t>
      </w:r>
      <w:r>
        <w:t xml:space="preserve">   banana cream    </w:t>
      </w:r>
      <w:r>
        <w:t xml:space="preserve">   mello yello    </w:t>
      </w:r>
      <w:r>
        <w:t xml:space="preserve">   grass shirt    </w:t>
      </w:r>
      <w:r>
        <w:t xml:space="preserve">   cotton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2021-10-11T04:22:18Z</dcterms:created>
  <dcterms:modified xsi:type="dcterms:W3CDTF">2021-10-11T04:22:18Z</dcterms:modified>
</cp:coreProperties>
</file>