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 and Accessories</w:t>
      </w:r>
    </w:p>
    <w:p>
      <w:pPr>
        <w:pStyle w:val="Questions"/>
      </w:pPr>
      <w:r>
        <w:t xml:space="preserve">1. BUEL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REAGON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OIRN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RSGI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NEAJU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 MIEHECS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ESL SECL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 LPOEEFLTIURE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AL CERNIETU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Accessories</dc:title>
  <dcterms:created xsi:type="dcterms:W3CDTF">2021-10-11T04:21:51Z</dcterms:created>
  <dcterms:modified xsi:type="dcterms:W3CDTF">2021-10-11T04:21:51Z</dcterms:modified>
</cp:coreProperties>
</file>