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snake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pig</w:t>
            </w:r>
          </w:p>
        </w:tc>
      </w:tr>
    </w:tbl>
    <w:p>
      <w:pPr>
        <w:pStyle w:val="WordBankMedium"/>
      </w:pPr>
      <w:r>
        <w:t xml:space="preserve">   azul    </w:t>
      </w:r>
      <w:r>
        <w:t xml:space="preserve">   blanco    </w:t>
      </w:r>
      <w:r>
        <w:t xml:space="preserve">   rojo    </w:t>
      </w:r>
      <w:r>
        <w:t xml:space="preserve">   morado    </w:t>
      </w:r>
      <w:r>
        <w:t xml:space="preserve">   amarillo    </w:t>
      </w:r>
      <w:r>
        <w:t xml:space="preserve">   anaranjado    </w:t>
      </w:r>
      <w:r>
        <w:t xml:space="preserve">   verde    </w:t>
      </w:r>
      <w:r>
        <w:t xml:space="preserve">   rosado    </w:t>
      </w:r>
      <w:r>
        <w:t xml:space="preserve">   negro    </w:t>
      </w:r>
      <w:r>
        <w:t xml:space="preserve">   marron    </w:t>
      </w:r>
      <w:r>
        <w:t xml:space="preserve">   gris    </w:t>
      </w:r>
      <w:r>
        <w:t xml:space="preserve">   caballo    </w:t>
      </w:r>
      <w:r>
        <w:t xml:space="preserve">   cerdo    </w:t>
      </w:r>
      <w:r>
        <w:t xml:space="preserve">   gato    </w:t>
      </w:r>
      <w:r>
        <w:t xml:space="preserve">   mariposa    </w:t>
      </w:r>
      <w:r>
        <w:t xml:space="preserve">   oso    </w:t>
      </w:r>
      <w:r>
        <w:t xml:space="preserve">   pajaro    </w:t>
      </w:r>
      <w:r>
        <w:t xml:space="preserve">   pato    </w:t>
      </w:r>
      <w:r>
        <w:t xml:space="preserve">   perro    </w:t>
      </w:r>
      <w:r>
        <w:t xml:space="preserve">   pez    </w:t>
      </w:r>
      <w:r>
        <w:t xml:space="preserve">   rana    </w:t>
      </w:r>
      <w:r>
        <w:t xml:space="preserve">   tortuga    </w:t>
      </w:r>
      <w:r>
        <w:t xml:space="preserve">   vaca    </w:t>
      </w:r>
      <w:r>
        <w:t xml:space="preserve">   culebra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Animals</dc:title>
  <dcterms:created xsi:type="dcterms:W3CDTF">2021-10-11T04:22:11Z</dcterms:created>
  <dcterms:modified xsi:type="dcterms:W3CDTF">2021-10-11T04:22:11Z</dcterms:modified>
</cp:coreProperties>
</file>