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Rosado    </w:t>
      </w:r>
      <w:r>
        <w:t xml:space="preserve">   Negro    </w:t>
      </w:r>
      <w:r>
        <w:t xml:space="preserve">   Verde    </w:t>
      </w:r>
      <w:r>
        <w:t xml:space="preserve">   Rojo    </w:t>
      </w:r>
      <w:r>
        <w:t xml:space="preserve">   Azul    </w:t>
      </w:r>
      <w:r>
        <w:t xml:space="preserve">   Amarillo    </w:t>
      </w:r>
      <w:r>
        <w:t xml:space="preserve">   Anaranjado    </w:t>
      </w:r>
      <w:r>
        <w:t xml:space="preserve">   falda    </w:t>
      </w:r>
      <w:r>
        <w:t xml:space="preserve">   mono    </w:t>
      </w:r>
      <w:r>
        <w:t xml:space="preserve">   chaleco    </w:t>
      </w:r>
      <w:r>
        <w:t xml:space="preserve">   traje de baño    </w:t>
      </w:r>
      <w:r>
        <w:t xml:space="preserve">   gabardina    </w:t>
      </w:r>
      <w:r>
        <w:t xml:space="preserve">   abrigo    </w:t>
      </w:r>
      <w:r>
        <w:t xml:space="preserve">   botas    </w:t>
      </w:r>
      <w:r>
        <w:t xml:space="preserve">   zapatos deportivos    </w:t>
      </w:r>
      <w:r>
        <w:t xml:space="preserve">   zapatos    </w:t>
      </w:r>
      <w:r>
        <w:t xml:space="preserve">   sandalias    </w:t>
      </w:r>
      <w:r>
        <w:t xml:space="preserve">   chanclas    </w:t>
      </w:r>
      <w:r>
        <w:t xml:space="preserve">   vestido    </w:t>
      </w:r>
      <w:r>
        <w:t xml:space="preserve">   mallas    </w:t>
      </w:r>
      <w:r>
        <w:t xml:space="preserve">   sudadera    </w:t>
      </w:r>
      <w:r>
        <w:t xml:space="preserve">   gafas de sol    </w:t>
      </w:r>
      <w:r>
        <w:t xml:space="preserve">   anillo    </w:t>
      </w:r>
      <w:r>
        <w:t xml:space="preserve">   aretes    </w:t>
      </w:r>
      <w:r>
        <w:t xml:space="preserve">   reloj    </w:t>
      </w:r>
      <w:r>
        <w:t xml:space="preserve">   pulsera    </w:t>
      </w:r>
      <w:r>
        <w:t xml:space="preserve">   collar    </w:t>
      </w:r>
      <w:r>
        <w:t xml:space="preserve">   cinturón    </w:t>
      </w:r>
      <w:r>
        <w:t xml:space="preserve">   blusa    </w:t>
      </w:r>
      <w:r>
        <w:t xml:space="preserve">   camisa    </w:t>
      </w:r>
      <w:r>
        <w:t xml:space="preserve">   pantalónes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Clothing</dc:title>
  <dcterms:created xsi:type="dcterms:W3CDTF">2021-10-11T04:22:04Z</dcterms:created>
  <dcterms:modified xsi:type="dcterms:W3CDTF">2021-10-11T04:22:04Z</dcterms:modified>
</cp:coreProperties>
</file>