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 and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color comes from a Dun overlay on a black.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yellowish gray with dark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gene dilutes the base colors chestnut, bay and black. When it dilutes palomino or buckskin, it gets even lighter.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used to describe a spotted horse of any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________ has a chestnut base color with white hairs mixed in and red or dark red/brown points. They can have red or blonde mane and 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coat is made up of white hairs and hairs with color in them, can be light or dark.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has white spots that never cross over the top of the back, neck or rump.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 ________ is a dark base color with white hairs mixed in; has dark points and black undertones.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_________ coloring is gray with distinct white marks splattered throughout the coat. When a dapple gray has black points, it can be called a blue roan as well.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lighter colored round spots on the coat.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 black coat and black points, most have white skin.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golden color with a white mane and tail. The ________________ is considered a color breed.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has white spots that cross over the top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_________________ is a spotted or speckled horse often with roaning. It is both a color and a breed of horse. They have spotted coats, mottled skin, white sclera and striped hooves.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reddish/yellow color. The mane and tail can be blonde or same as the body. In Europe it would be called a light chestnut.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 with black skin is called a _______ black.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reddish brown or dark brown color with black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is more like chocolate, not reddish.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on a horse is sometimes called varnish, occurs when white hairs are mixed in with the base coat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buckskin with a dorsal stripe sometimes accompanied by a shoulder stripe or zebra stripes on the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basically red it can vary from light to dark. They have no black points.</w:t>
            </w:r>
          </w:p>
        </w:tc>
      </w:tr>
    </w:tbl>
    <w:p>
      <w:pPr>
        <w:pStyle w:val="WordBankMedium"/>
      </w:pPr>
      <w:r>
        <w:t xml:space="preserve">   Bay    </w:t>
      </w:r>
      <w:r>
        <w:t xml:space="preserve">   Black    </w:t>
      </w:r>
      <w:r>
        <w:t xml:space="preserve">   True    </w:t>
      </w:r>
      <w:r>
        <w:t xml:space="preserve">   Brown    </w:t>
      </w:r>
      <w:r>
        <w:t xml:space="preserve">   Chestnut    </w:t>
      </w:r>
      <w:r>
        <w:t xml:space="preserve">   Sorrel    </w:t>
      </w:r>
      <w:r>
        <w:t xml:space="preserve">   Palomino    </w:t>
      </w:r>
      <w:r>
        <w:t xml:space="preserve">   Buckskin    </w:t>
      </w:r>
      <w:r>
        <w:t xml:space="preserve">   Dun    </w:t>
      </w:r>
      <w:r>
        <w:t xml:space="preserve">   Cream    </w:t>
      </w:r>
      <w:r>
        <w:t xml:space="preserve">   Gray    </w:t>
      </w:r>
      <w:r>
        <w:t xml:space="preserve">   Dapple Gray    </w:t>
      </w:r>
      <w:r>
        <w:t xml:space="preserve">   Grullo    </w:t>
      </w:r>
      <w:r>
        <w:t xml:space="preserve">   Blue Roan    </w:t>
      </w:r>
      <w:r>
        <w:t xml:space="preserve">   Red Roan    </w:t>
      </w:r>
      <w:r>
        <w:t xml:space="preserve">   Appaloosa    </w:t>
      </w:r>
      <w:r>
        <w:t xml:space="preserve">   Pinto    </w:t>
      </w:r>
      <w:r>
        <w:t xml:space="preserve">   Roan    </w:t>
      </w:r>
      <w:r>
        <w:t xml:space="preserve">   Dapples    </w:t>
      </w:r>
      <w:r>
        <w:t xml:space="preserve">   Tabiano    </w:t>
      </w:r>
      <w:r>
        <w:t xml:space="preserve">   Overo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Markings</dc:title>
  <dcterms:created xsi:type="dcterms:W3CDTF">2021-10-11T04:22:29Z</dcterms:created>
  <dcterms:modified xsi:type="dcterms:W3CDTF">2021-10-11T04:22:29Z</dcterms:modified>
</cp:coreProperties>
</file>